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- Matthew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angel    </w:t>
      </w:r>
      <w:r>
        <w:t xml:space="preserve">   babylon    </w:t>
      </w:r>
      <w:r>
        <w:t xml:space="preserve">   conceived    </w:t>
      </w:r>
      <w:r>
        <w:t xml:space="preserve">   david    </w:t>
      </w:r>
      <w:r>
        <w:t xml:space="preserve">   descendant    </w:t>
      </w:r>
      <w:r>
        <w:t xml:space="preserve">   holyspirit    </w:t>
      </w:r>
      <w:r>
        <w:t xml:space="preserve">   immanuel    </w:t>
      </w:r>
      <w:r>
        <w:t xml:space="preserve">   jesuschrist    </w:t>
      </w:r>
      <w:r>
        <w:t xml:space="preserve">   joseph    </w:t>
      </w:r>
      <w:r>
        <w:t xml:space="preserve">   mary    </w:t>
      </w:r>
      <w:r>
        <w:t xml:space="preserve">   messiah    </w:t>
      </w:r>
      <w:r>
        <w:t xml:space="preserve">   sins    </w:t>
      </w:r>
      <w:r>
        <w:t xml:space="preserve">   solomon    </w:t>
      </w:r>
      <w:r>
        <w:t xml:space="preserve">   virgin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Matthew 1</dc:title>
  <dcterms:created xsi:type="dcterms:W3CDTF">2021-10-11T22:12:50Z</dcterms:created>
  <dcterms:modified xsi:type="dcterms:W3CDTF">2021-10-11T22:12:50Z</dcterms:modified>
</cp:coreProperties>
</file>