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Mrs. Metzger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silla tiene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cuando no te sientes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 doctor opera en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pones aretes en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Usted podría poner chapstick en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 está conectado a tu hombro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trabaja en el mostrador en el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pones aretes en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Si te rompes la pierna usas estos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sientes esto si rompes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hecho esto cuando te rompes el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puede obtener esto es que se rompió un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Tienes que rellenar esto en el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es el hueso divertido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te trata cuando no te sientes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articulación está en tu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caminas sobre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 con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tienes cinco en tu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cabeza esta unida a 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Mrs. Metzger</dc:title>
  <dcterms:created xsi:type="dcterms:W3CDTF">2021-10-11T22:14:36Z</dcterms:created>
  <dcterms:modified xsi:type="dcterms:W3CDTF">2021-10-11T22:14:36Z</dcterms:modified>
</cp:coreProperties>
</file>