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ZAHLEN    </w:t>
      </w:r>
      <w:r>
        <w:t xml:space="preserve">   QUOTIENT    </w:t>
      </w:r>
      <w:r>
        <w:t xml:space="preserve">   ABSOLUTE VALUE    </w:t>
      </w:r>
      <w:r>
        <w:t xml:space="preserve">   ADDITIVE IDENTITY    </w:t>
      </w:r>
      <w:r>
        <w:t xml:space="preserve">   RECIPROCAL    </w:t>
      </w:r>
      <w:r>
        <w:t xml:space="preserve">   MULTIPLICATIVE INVERSE    </w:t>
      </w:r>
      <w:r>
        <w:t xml:space="preserve">   MULTIPLICATIVE IDENTITY    </w:t>
      </w:r>
      <w:r>
        <w:t xml:space="preserve">   ADDITIVE INVERSE    </w:t>
      </w:r>
      <w:r>
        <w:t xml:space="preserve">   DISTRIBUTIVE    </w:t>
      </w:r>
      <w:r>
        <w:t xml:space="preserve">   COMMUTATIVE    </w:t>
      </w:r>
      <w:r>
        <w:t xml:space="preserve">   ASSOCIATIVE    </w:t>
      </w:r>
      <w:r>
        <w:t xml:space="preserve">   INTEGER    </w:t>
      </w:r>
      <w:r>
        <w:t xml:space="preserve">   RATIONAL    </w:t>
      </w:r>
      <w:r>
        <w:t xml:space="preserve">   WHOLE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Number System</dc:title>
  <dcterms:created xsi:type="dcterms:W3CDTF">2021-10-11T22:12:13Z</dcterms:created>
  <dcterms:modified xsi:type="dcterms:W3CDTF">2021-10-11T22:12:13Z</dcterms:modified>
</cp:coreProperties>
</file>