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Articles of confederation    </w:t>
      </w:r>
      <w:r>
        <w:t xml:space="preserve">   Bills of Rights    </w:t>
      </w:r>
      <w:r>
        <w:t xml:space="preserve">   British    </w:t>
      </w:r>
      <w:r>
        <w:t xml:space="preserve">   Commander in Chief    </w:t>
      </w:r>
      <w:r>
        <w:t xml:space="preserve">   Constitution    </w:t>
      </w:r>
      <w:r>
        <w:t xml:space="preserve">   Founding Fathers    </w:t>
      </w:r>
      <w:r>
        <w:t xml:space="preserve">   Government    </w:t>
      </w:r>
      <w:r>
        <w:t xml:space="preserve">   Martha    </w:t>
      </w:r>
      <w:r>
        <w:t xml:space="preserve">   Plantation    </w:t>
      </w:r>
      <w:r>
        <w:t xml:space="preserve">   President    </w:t>
      </w:r>
      <w:r>
        <w:t xml:space="preserve">   Revolution    </w:t>
      </w:r>
      <w:r>
        <w:t xml:space="preserve">   Slaves    </w:t>
      </w:r>
      <w:r>
        <w:t xml:space="preserve">   Terms    </w:t>
      </w:r>
      <w:r>
        <w:t xml:space="preserve">   Washington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Of The Week</dc:title>
  <dcterms:created xsi:type="dcterms:W3CDTF">2021-10-11T22:14:25Z</dcterms:created>
  <dcterms:modified xsi:type="dcterms:W3CDTF">2021-10-11T22:14:25Z</dcterms:modified>
</cp:coreProperties>
</file>