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Prefix: un~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wonderful surprise, I did not think that was going to happen!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not a smart idea for you to jump onto the tables in the classroom.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walked into the house, the dog was not awake.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not sure about the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leave your area messy and unorganized.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not required of you to complete all those questions.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speaker spoke so clear, that she was not able to be confused or misunderstood.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rock you found is remarkable and rare.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 was not deserving of the award he received.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not made a decision on what to make for dinner tonight.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Prefix: un~</dc:title>
  <dcterms:created xsi:type="dcterms:W3CDTF">2021-10-11T22:13:46Z</dcterms:created>
  <dcterms:modified xsi:type="dcterms:W3CDTF">2021-10-11T22:13:46Z</dcterms:modified>
</cp:coreProperties>
</file>