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pins    </w:t>
      </w:r>
      <w:r>
        <w:t xml:space="preserve">   bats    </w:t>
      </w:r>
      <w:r>
        <w:t xml:space="preserve">   pots    </w:t>
      </w:r>
      <w:r>
        <w:t xml:space="preserve">   snags    </w:t>
      </w:r>
      <w:r>
        <w:t xml:space="preserve">   snips    </w:t>
      </w:r>
      <w:r>
        <w:t xml:space="preserve">   stops    </w:t>
      </w:r>
      <w:r>
        <w:t xml:space="preserve">   snaps    </w:t>
      </w:r>
      <w:r>
        <w:t xml:space="preserve">   cats    </w:t>
      </w:r>
      <w:r>
        <w:t xml:space="preserve">   pens    </w:t>
      </w:r>
      <w:r>
        <w:t xml:space="preserve">   pans    </w:t>
      </w:r>
      <w:r>
        <w:t xml:space="preserve">   jugs    </w:t>
      </w:r>
      <w:r>
        <w:t xml:space="preserve">   hops    </w:t>
      </w:r>
      <w:r>
        <w:t xml:space="preserve">   spins    </w:t>
      </w:r>
      <w:r>
        <w:t xml:space="preserve">   spots    </w:t>
      </w:r>
      <w:r>
        <w:t xml:space="preserve">   hats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Puzzle</dc:title>
  <dcterms:created xsi:type="dcterms:W3CDTF">2021-10-11T22:14:11Z</dcterms:created>
  <dcterms:modified xsi:type="dcterms:W3CDTF">2021-10-11T22:14:11Z</dcterms:modified>
</cp:coreProperties>
</file>