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Blow Up Bed    </w:t>
      </w:r>
      <w:r>
        <w:t xml:space="preserve">   Sleep    </w:t>
      </w:r>
      <w:r>
        <w:t xml:space="preserve">   Crazy    </w:t>
      </w:r>
      <w:r>
        <w:t xml:space="preserve">   Zip Wire    </w:t>
      </w:r>
      <w:r>
        <w:t xml:space="preserve">   Fun    </w:t>
      </w:r>
      <w:r>
        <w:t xml:space="preserve">   Ladder    </w:t>
      </w:r>
      <w:r>
        <w:t xml:space="preserve">   Snake    </w:t>
      </w:r>
      <w:r>
        <w:t xml:space="preserve">   Game    </w:t>
      </w:r>
      <w:r>
        <w:t xml:space="preserve">   Plant    </w:t>
      </w:r>
      <w:r>
        <w:t xml:space="preserve">   Sea    </w:t>
      </w:r>
      <w:r>
        <w:t xml:space="preserve">   Sand    </w:t>
      </w:r>
      <w:r>
        <w:t xml:space="preserve">   Beach    </w:t>
      </w:r>
      <w:r>
        <w:t xml:space="preserve">   Pop    </w:t>
      </w:r>
      <w:r>
        <w:t xml:space="preserve">   Basket Ball    </w:t>
      </w:r>
      <w:r>
        <w:t xml:space="preserve">   Football    </w:t>
      </w:r>
      <w:r>
        <w:t xml:space="preserve">   No    </w:t>
      </w:r>
      <w:r>
        <w:t xml:space="preserve">   Can    </w:t>
      </w:r>
      <w:r>
        <w:t xml:space="preserve">   Song    </w:t>
      </w:r>
      <w:r>
        <w:t xml:space="preserve">   Side    </w:t>
      </w:r>
      <w:r>
        <w:t xml:space="preserve">   Fire    </w:t>
      </w:r>
      <w:r>
        <w:t xml:space="preserve">   Scare    </w:t>
      </w:r>
      <w:r>
        <w:t xml:space="preserve">   Evil    </w:t>
      </w:r>
      <w:r>
        <w:t xml:space="preserve">   Halloween    </w:t>
      </w:r>
      <w:r>
        <w:t xml:space="preserve">   Picture    </w:t>
      </w:r>
      <w:r>
        <w:t xml:space="preserve">   Clock    </w:t>
      </w:r>
      <w:r>
        <w:t xml:space="preserve">   Sleep Over    </w:t>
      </w:r>
      <w:r>
        <w:t xml:space="preserve">   Flower    </w:t>
      </w:r>
      <w:r>
        <w:t xml:space="preserve">   Music    </w:t>
      </w:r>
      <w:r>
        <w:t xml:space="preserve">   Marshmallow    </w:t>
      </w:r>
      <w:r>
        <w:t xml:space="preserve">   Cousin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Puzzle </dc:title>
  <dcterms:created xsi:type="dcterms:W3CDTF">2021-10-11T22:14:16Z</dcterms:created>
  <dcterms:modified xsi:type="dcterms:W3CDTF">2021-10-11T22:14:16Z</dcterms:modified>
</cp:coreProperties>
</file>