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COMMUNICATION    </w:t>
      </w:r>
      <w:r>
        <w:t xml:space="preserve">   COMPETENCY    </w:t>
      </w:r>
      <w:r>
        <w:t xml:space="preserve">   COMPUTER LITERACY    </w:t>
      </w:r>
      <w:r>
        <w:t xml:space="preserve">   CONFIDENTIALITY    </w:t>
      </w:r>
      <w:r>
        <w:t xml:space="preserve">   GRAMMAR SKILLS    </w:t>
      </w:r>
      <w:r>
        <w:t xml:space="preserve">   ORGANIZATION    </w:t>
      </w:r>
      <w:r>
        <w:t xml:space="preserve">   PRIORITIZE    </w:t>
      </w:r>
      <w:r>
        <w:t xml:space="preserve">   PROFESSIONALISM    </w:t>
      </w:r>
      <w:r>
        <w:t xml:space="preserve">   RECORD MANAGEMENT    </w:t>
      </w:r>
      <w:r>
        <w:t xml:space="preserve">   RESPECT    </w:t>
      </w:r>
      <w:r>
        <w:t xml:space="preserve">   RETENTION    </w:t>
      </w:r>
      <w:r>
        <w:t xml:space="preserve">   TEAM PLAYER    </w:t>
      </w:r>
      <w:r>
        <w:t xml:space="preserve">   TIME MANAGEMENT    </w:t>
      </w:r>
      <w:r>
        <w:t xml:space="preserve">   WORK ETHIC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Puzzle</dc:title>
  <dcterms:created xsi:type="dcterms:W3CDTF">2021-10-11T22:14:03Z</dcterms:created>
  <dcterms:modified xsi:type="dcterms:W3CDTF">2021-10-11T22:14:03Z</dcterms:modified>
</cp:coreProperties>
</file>