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Quiz -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Engineer    </w:t>
      </w:r>
      <w:r>
        <w:t xml:space="preserve">   Journalist    </w:t>
      </w:r>
      <w:r>
        <w:t xml:space="preserve">   App Developer    </w:t>
      </w:r>
      <w:r>
        <w:t xml:space="preserve">   Doctor    </w:t>
      </w:r>
      <w:r>
        <w:t xml:space="preserve">   Lawyer    </w:t>
      </w:r>
      <w:r>
        <w:t xml:space="preserve">   Accountant    </w:t>
      </w:r>
      <w:r>
        <w:t xml:space="preserve">   Postman    </w:t>
      </w:r>
      <w:r>
        <w:t xml:space="preserve">   Carer    </w:t>
      </w:r>
      <w:r>
        <w:t xml:space="preserve">   Social Worker    </w:t>
      </w:r>
      <w:r>
        <w:t xml:space="preserve">   Nurse    </w:t>
      </w:r>
      <w:r>
        <w:t xml:space="preserve">   Mechanic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Quiz - Careers</dc:title>
  <dcterms:created xsi:type="dcterms:W3CDTF">2021-10-11T22:14:04Z</dcterms:created>
  <dcterms:modified xsi:type="dcterms:W3CDTF">2021-10-11T22:14:04Z</dcterms:modified>
</cp:coreProperties>
</file>