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Search: RtI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maximum    </w:t>
      </w:r>
      <w:r>
        <w:t xml:space="preserve">   unchain    </w:t>
      </w:r>
      <w:r>
        <w:t xml:space="preserve">   carelessness    </w:t>
      </w:r>
      <w:r>
        <w:t xml:space="preserve">   reconstruct    </w:t>
      </w:r>
      <w:r>
        <w:t xml:space="preserve">   prepay    </w:t>
      </w:r>
      <w:r>
        <w:t xml:space="preserve">   happiness    </w:t>
      </w:r>
      <w:r>
        <w:t xml:space="preserve">   disclaim    </w:t>
      </w:r>
      <w:r>
        <w:t xml:space="preserve">   distract    </w:t>
      </w:r>
      <w:r>
        <w:t xml:space="preserve">   misbehave    </w:t>
      </w:r>
      <w:r>
        <w:t xml:space="preserve">   inform    </w:t>
      </w:r>
      <w:r>
        <w:t xml:space="preserve">   hopeless    </w:t>
      </w:r>
      <w:r>
        <w:t xml:space="preserve">   unfit    </w:t>
      </w:r>
      <w:r>
        <w:t xml:space="preserve">   readjust    </w:t>
      </w:r>
      <w:r>
        <w:t xml:space="preserve">   destroy    </w:t>
      </w:r>
      <w:r>
        <w:t xml:space="preserve">   incomplete    </w:t>
      </w:r>
      <w:r>
        <w:t xml:space="preserve">   contrast    </w:t>
      </w:r>
      <w:r>
        <w:t xml:space="preserve">   absurd    </w:t>
      </w:r>
      <w:r>
        <w:t xml:space="preserve">   careless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RtI</dc:title>
  <dcterms:created xsi:type="dcterms:W3CDTF">2021-10-11T22:15:04Z</dcterms:created>
  <dcterms:modified xsi:type="dcterms:W3CDTF">2021-10-11T22:15:04Z</dcterms:modified>
</cp:coreProperties>
</file>