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Search! See if you can find all the Junie B. Jones characters and words that go with graduation.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Graduate    </w:t>
      </w:r>
      <w:r>
        <w:t xml:space="preserve">   Diploma    </w:t>
      </w:r>
      <w:r>
        <w:t xml:space="preserve">   Jim    </w:t>
      </w:r>
      <w:r>
        <w:t xml:space="preserve">   Paulie    </w:t>
      </w:r>
      <w:r>
        <w:t xml:space="preserve">   Frank    </w:t>
      </w:r>
      <w:r>
        <w:t xml:space="preserve">   Helen    </w:t>
      </w:r>
      <w:r>
        <w:t xml:space="preserve">   Principal    </w:t>
      </w:r>
      <w:r>
        <w:t xml:space="preserve">   Grace    </w:t>
      </w:r>
      <w:r>
        <w:t xml:space="preserve">   Mrs    </w:t>
      </w:r>
      <w:r>
        <w:t xml:space="preserve">   Daddy    </w:t>
      </w:r>
      <w:r>
        <w:t xml:space="preserve">   Mother    </w:t>
      </w:r>
      <w:r>
        <w:t xml:space="preserve">   Ollie    </w:t>
      </w:r>
      <w:r>
        <w:t xml:space="preserve">   Kindergarten    </w:t>
      </w:r>
      <w:r>
        <w:t xml:space="preserve">   Gown    </w:t>
      </w:r>
      <w:r>
        <w:t xml:space="preserve">  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Search! See if you can find all the Junie B. Jones characters and words that go with graduation.</dc:title>
  <dcterms:created xsi:type="dcterms:W3CDTF">2021-10-11T22:15:36Z</dcterms:created>
  <dcterms:modified xsi:type="dcterms:W3CDTF">2021-10-11T22:15:36Z</dcterms:modified>
</cp:coreProperties>
</file>