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Shadow Forest by Matt Haig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Tomtubugg    </w:t>
      </w:r>
      <w:r>
        <w:t xml:space="preserve">   Professot Tanglewood    </w:t>
      </w:r>
      <w:r>
        <w:t xml:space="preserve">   Trolls    </w:t>
      </w:r>
      <w:r>
        <w:t xml:space="preserve">   Changemaker    </w:t>
      </w:r>
      <w:r>
        <w:t xml:space="preserve">   Shadow Witch    </w:t>
      </w:r>
      <w:r>
        <w:t xml:space="preserve">   Rabbit    </w:t>
      </w:r>
      <w:r>
        <w:t xml:space="preserve">   Ibsen    </w:t>
      </w:r>
      <w:r>
        <w:t xml:space="preserve">   Uncle Henrik    </w:t>
      </w:r>
      <w:r>
        <w:t xml:space="preserve">   Matt Haig    </w:t>
      </w:r>
      <w:r>
        <w:t xml:space="preserve">   Norway    </w:t>
      </w:r>
      <w:r>
        <w:t xml:space="preserve">   Aunt Eda    </w:t>
      </w:r>
      <w:r>
        <w:t xml:space="preserve">   Samuel    </w:t>
      </w:r>
      <w:r>
        <w:t xml:space="preserve">   Shadow    </w:t>
      </w:r>
      <w:r>
        <w:t xml:space="preserve">   Forest    </w:t>
      </w:r>
      <w:r>
        <w:t xml:space="preserve">   Martha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Shadow Forest by Matt Haig</dc:title>
  <dcterms:created xsi:type="dcterms:W3CDTF">2021-10-11T22:13:25Z</dcterms:created>
  <dcterms:modified xsi:type="dcterms:W3CDTF">2021-10-11T22:13:25Z</dcterms:modified>
</cp:coreProperties>
</file>