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Sight Words PP1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away    </w:t>
      </w:r>
      <w:r>
        <w:t xml:space="preserve">   big    </w:t>
      </w:r>
      <w:r>
        <w:t xml:space="preserve">   blue    </w:t>
      </w:r>
      <w:r>
        <w:t xml:space="preserve">   come    </w:t>
      </w:r>
      <w:r>
        <w:t xml:space="preserve">   down    </w:t>
      </w:r>
      <w:r>
        <w:t xml:space="preserve">   find    </w:t>
      </w:r>
      <w:r>
        <w:t xml:space="preserve">   funny    </w:t>
      </w:r>
      <w:r>
        <w:t xml:space="preserve">   help    </w:t>
      </w:r>
      <w:r>
        <w:t xml:space="preserve">   here    </w:t>
      </w:r>
      <w:r>
        <w:t xml:space="preserve">   jump    </w:t>
      </w:r>
      <w:r>
        <w:t xml:space="preserve">   little    </w:t>
      </w:r>
      <w:r>
        <w:t xml:space="preserve">   look    </w:t>
      </w:r>
      <w:r>
        <w:t xml:space="preserve">   make    </w:t>
      </w:r>
      <w:r>
        <w:t xml:space="preserve">   not    </w:t>
      </w:r>
      <w:r>
        <w:t xml:space="preserve">   one    </w:t>
      </w:r>
      <w:r>
        <w:t xml:space="preserve">   play    </w:t>
      </w:r>
      <w:r>
        <w:t xml:space="preserve">   said    </w:t>
      </w:r>
      <w:r>
        <w:t xml:space="preserve">   three    </w:t>
      </w:r>
      <w:r>
        <w:t xml:space="preserve">   two    </w:t>
      </w:r>
      <w:r>
        <w:t xml:space="preserve">   where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Sight Words PP1</dc:title>
  <dcterms:created xsi:type="dcterms:W3CDTF">2021-10-11T22:14:52Z</dcterms:created>
  <dcterms:modified xsi:type="dcterms:W3CDTF">2021-10-11T22:14:52Z</dcterms:modified>
</cp:coreProperties>
</file>