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Search-:  Silent Beginning and Triple Blends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Scratch    </w:t>
      </w:r>
      <w:r>
        <w:t xml:space="preserve">   Spring    </w:t>
      </w:r>
      <w:r>
        <w:t xml:space="preserve">   Stretch    </w:t>
      </w:r>
      <w:r>
        <w:t xml:space="preserve">   Wreck    </w:t>
      </w:r>
      <w:r>
        <w:t xml:space="preserve">   Wrong    </w:t>
      </w:r>
      <w:r>
        <w:t xml:space="preserve">   Straight    </w:t>
      </w:r>
      <w:r>
        <w:t xml:space="preserve">   String    </w:t>
      </w:r>
      <w:r>
        <w:t xml:space="preserve">   Gnaw    </w:t>
      </w:r>
      <w:r>
        <w:t xml:space="preserve">   Scrape    </w:t>
      </w:r>
      <w:r>
        <w:t xml:space="preserve">   Gnocchi    </w:t>
      </w:r>
      <w:r>
        <w:t xml:space="preserve">   knapsack    </w:t>
      </w:r>
      <w:r>
        <w:t xml:space="preserve">   Knock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Search-:  Silent Beginning and Triple Blends </dc:title>
  <dcterms:created xsi:type="dcterms:W3CDTF">2021-10-11T22:15:45Z</dcterms:created>
  <dcterms:modified xsi:type="dcterms:W3CDTF">2021-10-11T22:15:45Z</dcterms:modified>
</cp:coreProperties>
</file>