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Social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engage    </w:t>
      </w:r>
      <w:r>
        <w:t xml:space="preserve">   independence    </w:t>
      </w:r>
      <w:r>
        <w:t xml:space="preserve">   growth    </w:t>
      </w:r>
      <w:r>
        <w:t xml:space="preserve">   emotions    </w:t>
      </w:r>
      <w:r>
        <w:t xml:space="preserve">   cognitive    </w:t>
      </w:r>
      <w:r>
        <w:t xml:space="preserve">   community    </w:t>
      </w:r>
      <w:r>
        <w:t xml:space="preserve">   interactions    </w:t>
      </w:r>
      <w:r>
        <w:t xml:space="preserve">   wellbeing    </w:t>
      </w:r>
      <w:r>
        <w:t xml:space="preserve">   recognise    </w:t>
      </w:r>
      <w:r>
        <w:t xml:space="preserve">   understanding    </w:t>
      </w:r>
      <w:r>
        <w:t xml:space="preserve">   interpret    </w:t>
      </w:r>
      <w:r>
        <w:t xml:space="preserve">   interact    </w:t>
      </w:r>
      <w:r>
        <w:t xml:space="preserve">   friendships    </w:t>
      </w:r>
      <w:r>
        <w:t xml:space="preserve">   connections    </w:t>
      </w:r>
      <w:r>
        <w:t xml:space="preserve">   relationships    </w:t>
      </w:r>
      <w:r>
        <w:t xml:space="preserve">   behaviour    </w:t>
      </w:r>
      <w:r>
        <w:t xml:space="preserve">   social situations    </w:t>
      </w:r>
      <w:r>
        <w:t xml:space="preserve">   ocial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Social Development</dc:title>
  <dcterms:created xsi:type="dcterms:W3CDTF">2021-10-11T22:15:04Z</dcterms:created>
  <dcterms:modified xsi:type="dcterms:W3CDTF">2021-10-11T22:15:04Z</dcterms:modified>
</cp:coreProperties>
</file>