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The Marrow Thieves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DREAMS    </w:t>
      </w:r>
      <w:r>
        <w:t xml:space="preserve">   EARTHQUAKES    </w:t>
      </w:r>
      <w:r>
        <w:t xml:space="preserve">   ELDER    </w:t>
      </w:r>
      <w:r>
        <w:t xml:space="preserve">   ESPANOLA    </w:t>
      </w:r>
      <w:r>
        <w:t xml:space="preserve">   FRANCIS    </w:t>
      </w:r>
      <w:r>
        <w:t xml:space="preserve">   GREAT_LAKES    </w:t>
      </w:r>
      <w:r>
        <w:t xml:space="preserve">   HUNTED    </w:t>
      </w:r>
      <w:r>
        <w:t xml:space="preserve">   HURRICANES    </w:t>
      </w:r>
      <w:r>
        <w:t xml:space="preserve">   ISAAC    </w:t>
      </w:r>
      <w:r>
        <w:t xml:space="preserve">   LAKE_HURON    </w:t>
      </w:r>
      <w:r>
        <w:t xml:space="preserve">   LAKE_SUPERIOR    </w:t>
      </w:r>
      <w:r>
        <w:t xml:space="preserve">   LAND    </w:t>
      </w:r>
      <w:r>
        <w:t xml:space="preserve">   LANGUAGE    </w:t>
      </w:r>
      <w:r>
        <w:t xml:space="preserve">   METIS    </w:t>
      </w:r>
      <w:r>
        <w:t xml:space="preserve">   MIIGWANS    </w:t>
      </w:r>
      <w:r>
        <w:t xml:space="preserve">   MINERVA    </w:t>
      </w:r>
      <w:r>
        <w:t xml:space="preserve">   MITCH    </w:t>
      </w:r>
      <w:r>
        <w:t xml:space="preserve">   NORTH    </w:t>
      </w:r>
      <w:r>
        <w:t xml:space="preserve">   NORTH_AMERICA    </w:t>
      </w:r>
      <w:r>
        <w:t xml:space="preserve">   POLLUTION    </w:t>
      </w:r>
      <w:r>
        <w:t xml:space="preserve">   POVERTY    </w:t>
      </w:r>
      <w:r>
        <w:t xml:space="preserve">   RECRUITERS    </w:t>
      </w:r>
      <w:r>
        <w:t xml:space="preserve">   RESIDENTIAL_SCHOOLS    </w:t>
      </w:r>
      <w:r>
        <w:t xml:space="preserve">   RIRI    </w:t>
      </w:r>
      <w:r>
        <w:t xml:space="preserve">   ROSE    </w:t>
      </w:r>
      <w:r>
        <w:t xml:space="preserve">   SLOPPER    </w:t>
      </w:r>
      <w:r>
        <w:t xml:space="preserve">   SOCIAL_JUSTICE    </w:t>
      </w:r>
      <w:r>
        <w:t xml:space="preserve">   STORIES    </w:t>
      </w:r>
      <w:r>
        <w:t xml:space="preserve">   TREATIES    </w:t>
      </w:r>
      <w:r>
        <w:t xml:space="preserve">   TREE    </w:t>
      </w:r>
      <w:r>
        <w:t xml:space="preserve">   TREE_HOUSE    </w:t>
      </w:r>
      <w:r>
        <w:t xml:space="preserve">   TSUNAMIS    </w:t>
      </w:r>
      <w:r>
        <w:t xml:space="preserve">   WATER    </w:t>
      </w:r>
      <w:r>
        <w:t xml:space="preserve">   ZHEEGWON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The Marrow Thieves</dc:title>
  <dcterms:created xsi:type="dcterms:W3CDTF">2021-10-11T22:11:42Z</dcterms:created>
  <dcterms:modified xsi:type="dcterms:W3CDTF">2021-10-11T22:11:42Z</dcterms:modified>
</cp:coreProperties>
</file>