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Search: 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Mockingbird    </w:t>
      </w:r>
      <w:r>
        <w:t xml:space="preserve">   Death    </w:t>
      </w:r>
      <w:r>
        <w:t xml:space="preserve">   Cunningham    </w:t>
      </w:r>
      <w:r>
        <w:t xml:space="preserve">   Mob    </w:t>
      </w:r>
      <w:r>
        <w:t xml:space="preserve">   Accused    </w:t>
      </w:r>
      <w:r>
        <w:t xml:space="preserve">   Rape    </w:t>
      </w:r>
      <w:r>
        <w:t xml:space="preserve">   Heck Tate    </w:t>
      </w:r>
      <w:r>
        <w:t xml:space="preserve">   Jury    </w:t>
      </w:r>
      <w:r>
        <w:t xml:space="preserve">   Justice    </w:t>
      </w:r>
      <w:r>
        <w:t xml:space="preserve">   Dill    </w:t>
      </w:r>
      <w:r>
        <w:t xml:space="preserve">   Maycomb    </w:t>
      </w:r>
      <w:r>
        <w:t xml:space="preserve">   Alabama    </w:t>
      </w:r>
      <w:r>
        <w:t xml:space="preserve">   Dog    </w:t>
      </w:r>
      <w:r>
        <w:t xml:space="preserve">   Calpurnia    </w:t>
      </w:r>
      <w:r>
        <w:t xml:space="preserve">   Boo    </w:t>
      </w:r>
      <w:r>
        <w:t xml:space="preserve">   Bob Ewell    </w:t>
      </w:r>
      <w:r>
        <w:t xml:space="preserve">   Trial    </w:t>
      </w:r>
      <w:r>
        <w:t xml:space="preserve">   Miss Maudie    </w:t>
      </w:r>
      <w:r>
        <w:t xml:space="preserve">   Scout    </w:t>
      </w:r>
      <w:r>
        <w:t xml:space="preserve">   Jem    </w:t>
      </w:r>
      <w:r>
        <w:t xml:space="preserve">   Tom Robinson    </w:t>
      </w:r>
      <w:r>
        <w:t xml:space="preserve">   Atticus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Search: To Kill a Mockingbird</dc:title>
  <dcterms:created xsi:type="dcterms:W3CDTF">2021-10-11T22:15:27Z</dcterms:created>
  <dcterms:modified xsi:type="dcterms:W3CDTF">2021-10-11T22:15:27Z</dcterms:modified>
</cp:coreProperties>
</file>