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To The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Holy Spirit    </w:t>
      </w:r>
      <w:r>
        <w:t xml:space="preserve">   Jesus    </w:t>
      </w:r>
      <w:r>
        <w:t xml:space="preserve">   embodying Christ    </w:t>
      </w:r>
      <w:r>
        <w:t xml:space="preserve">   servitude    </w:t>
      </w:r>
      <w:r>
        <w:t xml:space="preserve">   submission    </w:t>
      </w:r>
      <w:r>
        <w:t xml:space="preserve">   appointed    </w:t>
      </w:r>
      <w:r>
        <w:t xml:space="preserve">   anointed    </w:t>
      </w:r>
      <w:r>
        <w:t xml:space="preserve">   love    </w:t>
      </w:r>
      <w:r>
        <w:t xml:space="preserve">   longsuffering    </w:t>
      </w:r>
      <w:r>
        <w:t xml:space="preserve">   meekness    </w:t>
      </w:r>
      <w:r>
        <w:t xml:space="preserve">   humility    </w:t>
      </w:r>
      <w:r>
        <w:t xml:space="preserve">   commitment    </w:t>
      </w:r>
      <w:r>
        <w:t xml:space="preserve">   evangelism    </w:t>
      </w:r>
      <w:r>
        <w:t xml:space="preserve">   faith    </w:t>
      </w:r>
      <w:r>
        <w:t xml:space="preserve">   blessing    </w:t>
      </w:r>
      <w:r>
        <w:t xml:space="preserve">   structure    </w:t>
      </w:r>
      <w:r>
        <w:t xml:space="preserve">   sonship    </w:t>
      </w:r>
      <w:r>
        <w:t xml:space="preserve">   stewardship    </w:t>
      </w:r>
      <w:r>
        <w:t xml:space="preserve">   sacrifice    </w:t>
      </w:r>
      <w:r>
        <w:t xml:space="preserve">   sovereignty    </w:t>
      </w:r>
      <w:r>
        <w:t xml:space="preserve">   praise    </w:t>
      </w:r>
      <w:r>
        <w:t xml:space="preserve">   accountable    </w:t>
      </w:r>
      <w:r>
        <w:t xml:space="preserve">   trust    </w:t>
      </w:r>
      <w:r>
        <w:t xml:space="preserve">   teachable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To The Kingdom</dc:title>
  <dcterms:created xsi:type="dcterms:W3CDTF">2021-10-11T22:14:51Z</dcterms:created>
  <dcterms:modified xsi:type="dcterms:W3CDTF">2021-10-11T22:14:51Z</dcterms:modified>
</cp:coreProperties>
</file>