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Search: True Confessions of A Heartless Girl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Tiger Lily Hill    </w:t>
      </w:r>
      <w:r>
        <w:t xml:space="preserve">   Stupidhead Bob    </w:t>
      </w:r>
      <w:r>
        <w:t xml:space="preserve">   Saskatoon    </w:t>
      </w:r>
      <w:r>
        <w:t xml:space="preserve">   Mary    </w:t>
      </w:r>
      <w:r>
        <w:t xml:space="preserve">   Dolores    </w:t>
      </w:r>
      <w:r>
        <w:t xml:space="preserve">   Del    </w:t>
      </w:r>
      <w:r>
        <w:t xml:space="preserve">   Tessie    </w:t>
      </w:r>
      <w:r>
        <w:t xml:space="preserve">   Lynda    </w:t>
      </w:r>
      <w:r>
        <w:t xml:space="preserve">   Gladys    </w:t>
      </w:r>
      <w:r>
        <w:t xml:space="preserve">   Wesley     </w:t>
      </w:r>
      <w:r>
        <w:t xml:space="preserve">   Pembina Lake    </w:t>
      </w:r>
      <w:r>
        <w:t xml:space="preserve">   Noreen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True Confessions of A Heartless Girl </dc:title>
  <dcterms:created xsi:type="dcterms:W3CDTF">2021-10-11T22:14:24Z</dcterms:created>
  <dcterms:modified xsi:type="dcterms:W3CDTF">2021-10-11T22:14:24Z</dcterms:modified>
</cp:coreProperties>
</file>