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Weekly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ensayar    </w:t>
      </w:r>
      <w:r>
        <w:t xml:space="preserve">   el coro     </w:t>
      </w:r>
      <w:r>
        <w:t xml:space="preserve">   el cantante     </w:t>
      </w:r>
      <w:r>
        <w:t xml:space="preserve">   la bailarina    </w:t>
      </w:r>
      <w:r>
        <w:t xml:space="preserve">   la cancion    </w:t>
      </w:r>
      <w:r>
        <w:t xml:space="preserve">   la banda     </w:t>
      </w:r>
      <w:r>
        <w:t xml:space="preserve">   la natacion     </w:t>
      </w:r>
      <w:r>
        <w:t xml:space="preserve">   jugar a los bolos     </w:t>
      </w:r>
      <w:r>
        <w:t xml:space="preserve">   el hockey     </w:t>
      </w:r>
      <w:r>
        <w:t xml:space="preserve">   hacer gimnasia     </w:t>
      </w:r>
      <w:r>
        <w:t xml:space="preserve">   las artes marciales     </w:t>
      </w:r>
      <w:r>
        <w:t xml:space="preserve">   el animador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Weekly Homework</dc:title>
  <dcterms:created xsi:type="dcterms:W3CDTF">2021-10-11T22:13:54Z</dcterms:created>
  <dcterms:modified xsi:type="dcterms:W3CDTF">2021-10-11T22:13:54Z</dcterms:modified>
</cp:coreProperties>
</file>