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What is the Church?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Spirit    </w:t>
      </w:r>
      <w:r>
        <w:t xml:space="preserve">   holy temple    </w:t>
      </w:r>
      <w:r>
        <w:t xml:space="preserve">   cornerstone    </w:t>
      </w:r>
      <w:r>
        <w:t xml:space="preserve">   foundation    </w:t>
      </w:r>
      <w:r>
        <w:t xml:space="preserve">   together    </w:t>
      </w:r>
      <w:r>
        <w:t xml:space="preserve">   Jesus    </w:t>
      </w:r>
      <w:r>
        <w:t xml:space="preserve">   God    </w:t>
      </w:r>
      <w:r>
        <w:t xml:space="preserve">   gathering    </w:t>
      </w:r>
      <w:r>
        <w:t xml:space="preserve">   place    </w:t>
      </w:r>
      <w:r>
        <w:t xml:space="preserve">   ministry    </w:t>
      </w:r>
      <w:r>
        <w:t xml:space="preserve">   people    </w:t>
      </w:r>
      <w:r>
        <w:t xml:space="preserve">   steeple    </w:t>
      </w:r>
      <w:r>
        <w:t xml:space="preserve">   speaker    </w:t>
      </w:r>
      <w:r>
        <w:t xml:space="preserve">   chairs    </w:t>
      </w:r>
      <w:r>
        <w:t xml:space="preserve">   building    </w:t>
      </w:r>
      <w:r>
        <w:t xml:space="preserve">   message    </w:t>
      </w:r>
      <w:r>
        <w:t xml:space="preserve">   worship    </w:t>
      </w:r>
      <w:r>
        <w:t xml:space="preserve">   sunday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What is the Church?  </dc:title>
  <dcterms:created xsi:type="dcterms:W3CDTF">2021-10-11T22:14:27Z</dcterms:created>
  <dcterms:modified xsi:type="dcterms:W3CDTF">2021-10-11T22:14:27Z</dcterms:modified>
</cp:coreProperties>
</file>