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Wysteria!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Albert    </w:t>
      </w:r>
      <w:r>
        <w:t xml:space="preserve">   Billy    </w:t>
      </w:r>
      <w:r>
        <w:t xml:space="preserve">   Brooklyn Vampire    </w:t>
      </w:r>
      <w:r>
        <w:t xml:space="preserve">   Cannibal    </w:t>
      </w:r>
      <w:r>
        <w:t xml:space="preserve">   Confession    </w:t>
      </w:r>
      <w:r>
        <w:t xml:space="preserve">   Francis    </w:t>
      </w:r>
      <w:r>
        <w:t xml:space="preserve">   Grace    </w:t>
      </w:r>
      <w:r>
        <w:t xml:space="preserve">   Grey Man    </w:t>
      </w:r>
      <w:r>
        <w:t xml:space="preserve">   Kidnapping    </w:t>
      </w:r>
      <w:r>
        <w:t xml:space="preserve">   Needles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Wysteria!</dc:title>
  <dcterms:created xsi:type="dcterms:W3CDTF">2021-10-11T22:15:33Z</dcterms:created>
  <dcterms:modified xsi:type="dcterms:W3CDTF">2021-10-11T22:15:33Z</dcterms:modified>
</cp:coreProperties>
</file>