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Search You Haven't Done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Combo    </w:t>
      </w:r>
      <w:r>
        <w:t xml:space="preserve">   Commitment    </w:t>
      </w:r>
      <w:r>
        <w:t xml:space="preserve">   Talent    </w:t>
      </w:r>
      <w:r>
        <w:t xml:space="preserve">   Energy    </w:t>
      </w:r>
      <w:r>
        <w:t xml:space="preserve">   Tone Quality    </w:t>
      </w:r>
      <w:r>
        <w:t xml:space="preserve">   Tempo    </w:t>
      </w:r>
      <w:r>
        <w:t xml:space="preserve">   Show Design    </w:t>
      </w:r>
      <w:r>
        <w:t xml:space="preserve">   Choral Sound    </w:t>
      </w:r>
      <w:r>
        <w:t xml:space="preserve">   Rhythmic Precision    </w:t>
      </w:r>
      <w:r>
        <w:t xml:space="preserve">   Dynamics    </w:t>
      </w:r>
      <w:r>
        <w:t xml:space="preserve">   Piano    </w:t>
      </w:r>
      <w:r>
        <w:t xml:space="preserve">   Synthesizer    </w:t>
      </w:r>
      <w:r>
        <w:t xml:space="preserve">   Rhythm    </w:t>
      </w:r>
      <w:r>
        <w:t xml:space="preserve">   Accompaniment    </w:t>
      </w:r>
      <w:r>
        <w:t xml:space="preserve">   Blocking    </w:t>
      </w:r>
      <w:r>
        <w:t xml:space="preserve">   Adjudication    </w:t>
      </w:r>
      <w:r>
        <w:t xml:space="preserve">   Risers    </w:t>
      </w:r>
      <w:r>
        <w:t xml:space="preserve">   Stage Crew    </w:t>
      </w:r>
      <w:r>
        <w:t xml:space="preserve">   Score    </w:t>
      </w:r>
      <w:r>
        <w:t xml:space="preserve">   Bass    </w:t>
      </w:r>
      <w:r>
        <w:t xml:space="preserve">   Tenor    </w:t>
      </w:r>
      <w:r>
        <w:t xml:space="preserve">   Alto    </w:t>
      </w:r>
      <w:r>
        <w:t xml:space="preserve">   Soprano    </w:t>
      </w:r>
      <w:r>
        <w:t xml:space="preserve">   Bass Clef    </w:t>
      </w:r>
      <w:r>
        <w:t xml:space="preserve">   Treble Clef    </w:t>
      </w:r>
      <w:r>
        <w:t xml:space="preserve">   Drums    </w:t>
      </w:r>
      <w:r>
        <w:t xml:space="preserve">   Guitar    </w:t>
      </w:r>
      <w:r>
        <w:t xml:space="preserve">   Stage Presence    </w:t>
      </w:r>
      <w:r>
        <w:t xml:space="preserve">   Choreography    </w:t>
      </w:r>
      <w:r>
        <w:t xml:space="preserve">   Show Choir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Search You Haven't Done</dc:title>
  <dcterms:created xsi:type="dcterms:W3CDTF">2021-10-11T22:15:13Z</dcterms:created>
  <dcterms:modified xsi:type="dcterms:W3CDTF">2021-10-11T22:15:13Z</dcterms:modified>
</cp:coreProperties>
</file>