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about Bocchiaro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ZIMBARDO    </w:t>
      </w:r>
      <w:r>
        <w:t xml:space="preserve">   WITHDRAW    </w:t>
      </w:r>
      <w:r>
        <w:t xml:space="preserve">   WHISTELEBLOWING    </w:t>
      </w:r>
      <w:r>
        <w:t xml:space="preserve">   VOLUNTEER    </w:t>
      </w:r>
      <w:r>
        <w:t xml:space="preserve">   UNIVERSITY    </w:t>
      </w:r>
      <w:r>
        <w:t xml:space="preserve">   STATEMENTSUPERB    </w:t>
      </w:r>
      <w:r>
        <w:t xml:space="preserve">   SOCIALINFLUENCE    </w:t>
      </w:r>
      <w:r>
        <w:t xml:space="preserve">   SCENARIOSTUDY    </w:t>
      </w:r>
      <w:r>
        <w:t xml:space="preserve">   SAMPLESIZE    </w:t>
      </w:r>
      <w:r>
        <w:t xml:space="preserve">   PREDICTING    </w:t>
      </w:r>
      <w:r>
        <w:t xml:space="preserve">   PILOTSTUDY    </w:t>
      </w:r>
      <w:r>
        <w:t xml:space="preserve">   INCREDIBLE    </w:t>
      </w:r>
      <w:r>
        <w:t xml:space="preserve">   FAITHGREAT    </w:t>
      </w:r>
      <w:r>
        <w:t xml:space="preserve">   EXCITING    </w:t>
      </w:r>
      <w:r>
        <w:t xml:space="preserve">   DISPOSITIONAL    </w:t>
      </w:r>
      <w:r>
        <w:t xml:space="preserve">   DISOBEDIENCE    </w:t>
      </w:r>
      <w:r>
        <w:t xml:space="preserve">   DEBRIEFED    </w:t>
      </w:r>
      <w:r>
        <w:t xml:space="preserve">   CONTROLGROUP    </w:t>
      </w:r>
      <w:r>
        <w:t xml:space="preserve">   CONSENT    </w:t>
      </w:r>
      <w:r>
        <w:t xml:space="preserve">   CONFIDENTIAL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about Bocchiaro Study</dc:title>
  <dcterms:created xsi:type="dcterms:W3CDTF">2021-10-11T22:13:44Z</dcterms:created>
  <dcterms:modified xsi:type="dcterms:W3CDTF">2021-10-11T22:13:44Z</dcterms:modified>
</cp:coreProperties>
</file>