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/air/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their    </w:t>
      </w:r>
      <w:r>
        <w:t xml:space="preserve">   square    </w:t>
      </w:r>
      <w:r>
        <w:t xml:space="preserve">   pear    </w:t>
      </w:r>
      <w:r>
        <w:t xml:space="preserve">   pare    </w:t>
      </w:r>
      <w:r>
        <w:t xml:space="preserve">   pair    </w:t>
      </w:r>
      <w:r>
        <w:t xml:space="preserve">   mayor    </w:t>
      </w:r>
      <w:r>
        <w:t xml:space="preserve">   heir    </w:t>
      </w:r>
      <w:r>
        <w:t xml:space="preserve">   hair    </w:t>
      </w:r>
      <w:r>
        <w:t xml:space="preserve">   flare    </w:t>
      </w:r>
      <w:r>
        <w:t xml:space="preserve">   glare    </w:t>
      </w:r>
      <w:r>
        <w:t xml:space="preserve">   flair    </w:t>
      </w:r>
      <w:r>
        <w:t xml:space="preserve">   fare    </w:t>
      </w:r>
      <w:r>
        <w:t xml:space="preserve">   fair    </w:t>
      </w:r>
      <w:r>
        <w:t xml:space="preserve">   dare    </w:t>
      </w:r>
      <w:r>
        <w:t xml:space="preserve">   chair    </w:t>
      </w:r>
      <w:r>
        <w:t xml:space="preserve">   care    </w:t>
      </w:r>
      <w:r>
        <w:t xml:space="preserve">   bear    </w:t>
      </w:r>
      <w:r>
        <w:t xml:space="preserve">   bare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/air/ </dc:title>
  <dcterms:created xsi:type="dcterms:W3CDTF">2021-10-12T21:03:54Z</dcterms:created>
  <dcterms:modified xsi:type="dcterms:W3CDTF">2021-10-12T21:03:54Z</dcterms:modified>
</cp:coreProperties>
</file>