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:))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9 muses    </w:t>
      </w:r>
      <w:r>
        <w:t xml:space="preserve">   t ara    </w:t>
      </w:r>
      <w:r>
        <w:t xml:space="preserve">   kara    </w:t>
      </w:r>
      <w:r>
        <w:t xml:space="preserve">   sistar    </w:t>
      </w:r>
      <w:r>
        <w:t xml:space="preserve">   14u    </w:t>
      </w:r>
      <w:r>
        <w:t xml:space="preserve">   got7    </w:t>
      </w:r>
      <w:r>
        <w:t xml:space="preserve">   nct 127    </w:t>
      </w:r>
      <w:r>
        <w:t xml:space="preserve">   sf9    </w:t>
      </w:r>
      <w:r>
        <w:t xml:space="preserve">   d crunch    </w:t>
      </w:r>
      <w:r>
        <w:t xml:space="preserve">   nct u    </w:t>
      </w:r>
      <w:r>
        <w:t xml:space="preserve">   nct dream    </w:t>
      </w:r>
      <w:r>
        <w:t xml:space="preserve">   aoa    </w:t>
      </w:r>
      <w:r>
        <w:t xml:space="preserve">   monsta x    </w:t>
      </w:r>
      <w:r>
        <w:t xml:space="preserve">   momoland    </w:t>
      </w:r>
      <w:r>
        <w:t xml:space="preserve">   weki meki    </w:t>
      </w:r>
      <w:r>
        <w:t xml:space="preserve">   gugudan    </w:t>
      </w:r>
      <w:r>
        <w:t xml:space="preserve">   clc    </w:t>
      </w:r>
      <w:r>
        <w:t xml:space="preserve">   henry    </w:t>
      </w:r>
      <w:r>
        <w:t xml:space="preserve">   eric nam    </w:t>
      </w:r>
      <w:r>
        <w:t xml:space="preserve">   jyp    </w:t>
      </w:r>
      <w:r>
        <w:t xml:space="preserve">   after school    </w:t>
      </w:r>
      <w:r>
        <w:t xml:space="preserve">   pristin    </w:t>
      </w:r>
      <w:r>
        <w:t xml:space="preserve">   nuest    </w:t>
      </w:r>
      <w:r>
        <w:t xml:space="preserve">   victon    </w:t>
      </w:r>
      <w:r>
        <w:t xml:space="preserve">   astro    </w:t>
      </w:r>
      <w:r>
        <w:t xml:space="preserve">   BTS    </w:t>
      </w:r>
      <w:r>
        <w:t xml:space="preserve">   2am    </w:t>
      </w:r>
      <w:r>
        <w:t xml:space="preserve">   2pm    </w:t>
      </w:r>
      <w:r>
        <w:t xml:space="preserve">   twice    </w:t>
      </w:r>
      <w:r>
        <w:t xml:space="preserve">   great guys    </w:t>
      </w:r>
      <w:r>
        <w:t xml:space="preserve">   winner    </w:t>
      </w:r>
      <w:r>
        <w:t xml:space="preserve">   ikon    </w:t>
      </w:r>
      <w:r>
        <w:t xml:space="preserve">   imfact    </w:t>
      </w:r>
      <w:r>
        <w:t xml:space="preserve">   big    </w:t>
      </w:r>
      <w:r>
        <w:t xml:space="preserve">   pentagon    </w:t>
      </w:r>
      <w:r>
        <w:t xml:space="preserve">   wanna one    </w:t>
      </w:r>
      <w:r>
        <w:t xml:space="preserve">   snuper    </w:t>
      </w:r>
      <w:r>
        <w:t xml:space="preserve">   tvxq    </w:t>
      </w:r>
      <w:r>
        <w:t xml:space="preserve">   super junior    </w:t>
      </w:r>
      <w:r>
        <w:t xml:space="preserve">   shinee    </w:t>
      </w:r>
      <w:r>
        <w:t xml:space="preserve">   Hyuna    </w:t>
      </w:r>
      <w:r>
        <w:t xml:space="preserve">   Sunmi    </w:t>
      </w:r>
      <w:r>
        <w:t xml:space="preserve">   SNSD    </w:t>
      </w:r>
      <w:r>
        <w:t xml:space="preserve">   teen top    </w:t>
      </w:r>
      <w:r>
        <w:t xml:space="preserve">   Red velvet    </w:t>
      </w:r>
      <w:r>
        <w:t xml:space="preserve">   Blackpink    </w:t>
      </w:r>
      <w:r>
        <w:t xml:space="preserve">   EXO    </w:t>
      </w:r>
      <w:r>
        <w:t xml:space="preserve">   Stray kids    </w:t>
      </w:r>
      <w:r>
        <w:t xml:space="preserve">   NCT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:))</dc:title>
  <dcterms:created xsi:type="dcterms:W3CDTF">2021-10-12T21:02:52Z</dcterms:created>
  <dcterms:modified xsi:type="dcterms:W3CDTF">2021-10-12T21:02:52Z</dcterms:modified>
</cp:coreProperties>
</file>