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en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nauseous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in good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Pharmacist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hurt ones...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an 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twist/ sprain ones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 good/ bad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get/ to be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en Francais</dc:title>
  <dcterms:created xsi:type="dcterms:W3CDTF">2021-10-11T22:12:57Z</dcterms:created>
  <dcterms:modified xsi:type="dcterms:W3CDTF">2021-10-11T22:12:57Z</dcterms:modified>
</cp:coreProperties>
</file>