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Workmen    </w:t>
      </w:r>
      <w:r>
        <w:t xml:space="preserve">   Fairies    </w:t>
      </w:r>
      <w:r>
        <w:t xml:space="preserve">   Cobweb    </w:t>
      </w:r>
      <w:r>
        <w:t xml:space="preserve">   Flute    </w:t>
      </w:r>
      <w:r>
        <w:t xml:space="preserve">   Bottom    </w:t>
      </w:r>
      <w:r>
        <w:t xml:space="preserve">   Quince    </w:t>
      </w:r>
      <w:r>
        <w:t xml:space="preserve">   Hermia    </w:t>
      </w:r>
      <w:r>
        <w:t xml:space="preserve">   Athens    </w:t>
      </w:r>
      <w:r>
        <w:t xml:space="preserve">   Philostrate    </w:t>
      </w:r>
      <w:r>
        <w:t xml:space="preserve">   Jester    </w:t>
      </w:r>
      <w:r>
        <w:t xml:space="preserve">   Puck    </w:t>
      </w:r>
      <w:r>
        <w:t xml:space="preserve">   Robin Goodfellow    </w:t>
      </w:r>
      <w:r>
        <w:t xml:space="preserve">   Lysander    </w:t>
      </w:r>
      <w:r>
        <w:t xml:space="preserve">   Demetrius    </w:t>
      </w:r>
      <w:r>
        <w:t xml:space="preserve">   Helena    </w:t>
      </w:r>
      <w:r>
        <w:t xml:space="preserve">   Titania    </w:t>
      </w:r>
      <w:r>
        <w:t xml:space="preserve">   Peaseblossom    </w:t>
      </w:r>
      <w:r>
        <w:t xml:space="preserve">   Moth    </w:t>
      </w:r>
      <w:r>
        <w:t xml:space="preserve">   Oberon    </w:t>
      </w:r>
      <w:r>
        <w:t xml:space="preserve">   Egeus    </w:t>
      </w:r>
      <w:r>
        <w:t xml:space="preserve">   Snug    </w:t>
      </w:r>
      <w:r>
        <w:t xml:space="preserve">   Starveling    </w:t>
      </w:r>
      <w:r>
        <w:t xml:space="preserve">   Snout    </w:t>
      </w:r>
      <w:r>
        <w:t xml:space="preserve">   Hippolyta    </w:t>
      </w:r>
      <w:r>
        <w:t xml:space="preserve">   Theseus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A midsummer NIght's Dream</dc:title>
  <dcterms:created xsi:type="dcterms:W3CDTF">2021-10-11T22:12:27Z</dcterms:created>
  <dcterms:modified xsi:type="dcterms:W3CDTF">2021-10-11T22:12:27Z</dcterms:modified>
</cp:coreProperties>
</file>