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subtext    </w:t>
      </w:r>
      <w:r>
        <w:t xml:space="preserve">   adr    </w:t>
      </w:r>
      <w:r>
        <w:t xml:space="preserve">   agent    </w:t>
      </w:r>
      <w:r>
        <w:t xml:space="preserve">   audition    </w:t>
      </w:r>
      <w:r>
        <w:t xml:space="preserve">   back to one    </w:t>
      </w:r>
      <w:r>
        <w:t xml:space="preserve">   background    </w:t>
      </w:r>
      <w:r>
        <w:t xml:space="preserve">   beat    </w:t>
      </w:r>
      <w:r>
        <w:t xml:space="preserve">   bit part    </w:t>
      </w:r>
      <w:r>
        <w:t xml:space="preserve">   blocking    </w:t>
      </w:r>
      <w:r>
        <w:t xml:space="preserve">   booking    </w:t>
      </w:r>
      <w:r>
        <w:t xml:space="preserve">   break a leg    </w:t>
      </w:r>
      <w:r>
        <w:t xml:space="preserve">   break one eighty    </w:t>
      </w:r>
      <w:r>
        <w:t xml:space="preserve">   breaking character    </w:t>
      </w:r>
      <w:r>
        <w:t xml:space="preserve">   buyout    </w:t>
      </w:r>
      <w:r>
        <w:t xml:space="preserve">   call time    </w:t>
      </w:r>
      <w:r>
        <w:t xml:space="preserve">   callback    </w:t>
      </w:r>
      <w:r>
        <w:t xml:space="preserve">   camera ready    </w:t>
      </w:r>
      <w:r>
        <w:t xml:space="preserve">   casting    </w:t>
      </w:r>
      <w:r>
        <w:t xml:space="preserve">   castingdirector    </w:t>
      </w:r>
      <w:r>
        <w:t xml:space="preserve">   cattle call    </w:t>
      </w:r>
      <w:r>
        <w:t xml:space="preserve">   cd    </w:t>
      </w:r>
      <w:r>
        <w:t xml:space="preserve">   demoreel    </w:t>
      </w:r>
      <w:r>
        <w:t xml:space="preserve">   drive on    </w:t>
      </w:r>
      <w:r>
        <w:t xml:space="preserve">   fourth wall    </w:t>
      </w:r>
      <w:r>
        <w:t xml:space="preserve">   greenscreen    </w:t>
      </w:r>
      <w:r>
        <w:t xml:space="preserve">   headshot    </w:t>
      </w:r>
      <w:r>
        <w:t xml:space="preserve">   hityourmark    </w:t>
      </w:r>
      <w:r>
        <w:t xml:space="preserve">   hsr    </w:t>
      </w:r>
      <w:r>
        <w:t xml:space="preserve">   looping    </w:t>
      </w:r>
      <w:r>
        <w:t xml:space="preserve">   manager    </w:t>
      </w:r>
      <w:r>
        <w:t xml:space="preserve">   monologue    </w:t>
      </w:r>
      <w:r>
        <w:t xml:space="preserve">   motivation    </w:t>
      </w:r>
      <w:r>
        <w:t xml:space="preserve">   pacing    </w:t>
      </w:r>
      <w:r>
        <w:t xml:space="preserve">   picturesup    </w:t>
      </w:r>
      <w:r>
        <w:t xml:space="preserve">   places    </w:t>
      </w:r>
      <w:r>
        <w:t xml:space="preserve">   principle    </w:t>
      </w:r>
      <w:r>
        <w:t xml:space="preserve">   props    </w:t>
      </w:r>
      <w:r>
        <w:t xml:space="preserve">   reactionshot    </w:t>
      </w:r>
      <w:r>
        <w:t xml:space="preserve">   residual    </w:t>
      </w:r>
      <w:r>
        <w:t xml:space="preserve">   sagaftra    </w:t>
      </w:r>
      <w:r>
        <w:t xml:space="preserve">   secondteam    </w:t>
      </w:r>
      <w:r>
        <w:t xml:space="preserve">   Sides    </w:t>
      </w:r>
      <w:r>
        <w:t xml:space="preserve">   staged reading    </w:t>
      </w:r>
      <w:r>
        <w:t xml:space="preserve">   submission    </w:t>
      </w:r>
      <w:r>
        <w:t xml:space="preserve">   table read    </w:t>
      </w:r>
      <w:r>
        <w:t xml:space="preserve">   theatre    </w:t>
      </w:r>
      <w:r>
        <w:t xml:space="preserve">   understudy    </w:t>
      </w:r>
      <w:r>
        <w:t xml:space="preserve">   upstage    </w:t>
      </w:r>
      <w:r>
        <w:t xml:space="preserve">   video village    </w:t>
      </w:r>
      <w:r>
        <w:t xml:space="preserve">   waiver    </w:t>
      </w:r>
      <w:r>
        <w:t xml:space="preserve">   walkon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Actors</dc:title>
  <dcterms:created xsi:type="dcterms:W3CDTF">2021-10-11T22:13:07Z</dcterms:created>
  <dcterms:modified xsi:type="dcterms:W3CDTF">2021-10-11T22:13:07Z</dcterms:modified>
</cp:coreProperties>
</file>