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Word Search for Final Exam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Large"/>
      </w:pPr>
      <w:r>
        <w:t xml:space="preserve">   omnivores    </w:t>
      </w:r>
      <w:r>
        <w:t xml:space="preserve">   carnivores    </w:t>
      </w:r>
      <w:r>
        <w:t xml:space="preserve">   herbivores    </w:t>
      </w:r>
      <w:r>
        <w:t xml:space="preserve">   regeneration    </w:t>
      </w:r>
      <w:r>
        <w:t xml:space="preserve">   exoskeleton    </w:t>
      </w:r>
      <w:r>
        <w:t xml:space="preserve">   ganglion    </w:t>
      </w:r>
      <w:r>
        <w:t xml:space="preserve">   invertebrate    </w:t>
      </w:r>
      <w:r>
        <w:t xml:space="preserve">   botany    </w:t>
      </w:r>
      <w:r>
        <w:t xml:space="preserve">   xylem    </w:t>
      </w:r>
      <w:r>
        <w:t xml:space="preserve">   turgorpressure    </w:t>
      </w:r>
      <w:r>
        <w:t xml:space="preserve">   gravitropism    </w:t>
      </w:r>
      <w:r>
        <w:t xml:space="preserve">   palisade    </w:t>
      </w:r>
      <w:r>
        <w:t xml:space="preserve">   transpiration    </w:t>
      </w:r>
      <w:r>
        <w:t xml:space="preserve">   prokaryotic    </w:t>
      </w:r>
      <w:r>
        <w:t xml:space="preserve">   protozoans    </w:t>
      </w:r>
      <w:r>
        <w:t xml:space="preserve">   binaryfission    </w:t>
      </w:r>
      <w:r>
        <w:t xml:space="preserve">   mycology    </w:t>
      </w:r>
      <w:r>
        <w:t xml:space="preserve">   never    </w:t>
      </w:r>
      <w:r>
        <w:t xml:space="preserve">   shortday    </w:t>
      </w:r>
      <w:r>
        <w:t xml:space="preserve">   truth    </w:t>
      </w:r>
      <w:r>
        <w:t xml:space="preserve">   speciation    </w:t>
      </w:r>
      <w:r>
        <w:t xml:space="preserve">   missinglink    </w:t>
      </w:r>
      <w:r>
        <w:t xml:space="preserve">   Evolution    </w:t>
      </w:r>
      <w:r>
        <w:t xml:space="preserve">   Gaptheory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Word Search for Final Exam</dc:title>
  <dcterms:created xsi:type="dcterms:W3CDTF">2021-10-11T22:13:40Z</dcterms:created>
  <dcterms:modified xsi:type="dcterms:W3CDTF">2021-10-11T22:13:40Z</dcterms:modified>
</cp:coreProperties>
</file>