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Fuzzy Mud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Hospital    </w:t>
      </w:r>
      <w:r>
        <w:t xml:space="preserve">   School    </w:t>
      </w:r>
      <w:r>
        <w:t xml:space="preserve">   Biolene    </w:t>
      </w:r>
      <w:r>
        <w:t xml:space="preserve">   SunRay Farm    </w:t>
      </w:r>
      <w:r>
        <w:t xml:space="preserve">   Monica    </w:t>
      </w:r>
      <w:r>
        <w:t xml:space="preserve">   Summer    </w:t>
      </w:r>
      <w:r>
        <w:t xml:space="preserve">   House    </w:t>
      </w:r>
      <w:r>
        <w:t xml:space="preserve">   Town    </w:t>
      </w:r>
      <w:r>
        <w:t xml:space="preserve">   Tamaya    </w:t>
      </w:r>
      <w:r>
        <w:t xml:space="preserve">   Forest    </w:t>
      </w:r>
      <w:r>
        <w:t xml:space="preserve">   Woodridge Academy    </w:t>
      </w:r>
      <w:r>
        <w:t xml:space="preserve">   Chad    </w:t>
      </w:r>
      <w:r>
        <w:t xml:space="preserve">   Mud    </w:t>
      </w:r>
      <w:r>
        <w:t xml:space="preserve">   Fuzzy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Fuzzy Mud</dc:title>
  <dcterms:created xsi:type="dcterms:W3CDTF">2021-10-11T22:14:32Z</dcterms:created>
  <dcterms:modified xsi:type="dcterms:W3CDTF">2021-10-11T22:14:32Z</dcterms:modified>
</cp:coreProperties>
</file>