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for Grumpy Bastards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miffy    </w:t>
      </w:r>
      <w:r>
        <w:t xml:space="preserve">   soreheaded    </w:t>
      </w:r>
      <w:r>
        <w:t xml:space="preserve">   cranky    </w:t>
      </w:r>
      <w:r>
        <w:t xml:space="preserve">   eggy    </w:t>
      </w:r>
      <w:r>
        <w:t xml:space="preserve">   ratty    </w:t>
      </w:r>
      <w:r>
        <w:t xml:space="preserve">   narky    </w:t>
      </w:r>
      <w:r>
        <w:t xml:space="preserve">   stroppy    </w:t>
      </w:r>
      <w:r>
        <w:t xml:space="preserve">   shirty    </w:t>
      </w:r>
      <w:r>
        <w:t xml:space="preserve">   snappy    </w:t>
      </w:r>
      <w:r>
        <w:t xml:space="preserve">   awkward    </w:t>
      </w:r>
      <w:r>
        <w:t xml:space="preserve">   difficult    </w:t>
      </w:r>
      <w:r>
        <w:t xml:space="preserve">   contrary    </w:t>
      </w:r>
      <w:r>
        <w:t xml:space="preserve">   quarrelsome    </w:t>
      </w:r>
      <w:r>
        <w:t xml:space="preserve">   argumentative    </w:t>
      </w:r>
      <w:r>
        <w:t xml:space="preserve">   liverish    </w:t>
      </w:r>
      <w:r>
        <w:t xml:space="preserve">   bilious    </w:t>
      </w:r>
      <w:r>
        <w:t xml:space="preserve">   choleric    </w:t>
      </w:r>
      <w:r>
        <w:t xml:space="preserve">   dyspeptic    </w:t>
      </w:r>
      <w:r>
        <w:t xml:space="preserve">   shrewish    </w:t>
      </w:r>
      <w:r>
        <w:t xml:space="preserve">   splenetic    </w:t>
      </w:r>
      <w:r>
        <w:t xml:space="preserve">   scratchy    </w:t>
      </w:r>
      <w:r>
        <w:t xml:space="preserve">   touchy    </w:t>
      </w:r>
      <w:r>
        <w:t xml:space="preserve">   peppery    </w:t>
      </w:r>
      <w:r>
        <w:t xml:space="preserve">   prickly    </w:t>
      </w:r>
      <w:r>
        <w:t xml:space="preserve">   waspish    </w:t>
      </w:r>
      <w:r>
        <w:t xml:space="preserve">   crabby    </w:t>
      </w:r>
      <w:r>
        <w:t xml:space="preserve">   disagreeable    </w:t>
      </w:r>
      <w:r>
        <w:t xml:space="preserve">   fractious    </w:t>
      </w:r>
      <w:r>
        <w:t xml:space="preserve">   cross    </w:t>
      </w:r>
      <w:r>
        <w:t xml:space="preserve">   peevish    </w:t>
      </w:r>
      <w:r>
        <w:t xml:space="preserve">   curmudgeonly    </w:t>
      </w:r>
      <w:r>
        <w:t xml:space="preserve">   crusty    </w:t>
      </w:r>
      <w:r>
        <w:t xml:space="preserve">   testy    </w:t>
      </w:r>
      <w:r>
        <w:t xml:space="preserve">   tetchy    </w:t>
      </w:r>
      <w:r>
        <w:t xml:space="preserve">   crotchety    </w:t>
      </w:r>
      <w:r>
        <w:t xml:space="preserve">   grouchy    </w:t>
      </w:r>
      <w:r>
        <w:t xml:space="preserve">   grumpy    </w:t>
      </w:r>
      <w:r>
        <w:t xml:space="preserve">   irritable    </w:t>
      </w:r>
      <w:r>
        <w:t xml:space="preserve">   irascible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Grumpy Bastards</dc:title>
  <dcterms:created xsi:type="dcterms:W3CDTF">2021-10-11T22:13:50Z</dcterms:created>
  <dcterms:modified xsi:type="dcterms:W3CDTF">2021-10-11T22:13:50Z</dcterms:modified>
</cp:coreProperties>
</file>