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for Ice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Frozen    </w:t>
      </w:r>
      <w:r>
        <w:t xml:space="preserve">   Discovery    </w:t>
      </w:r>
      <w:r>
        <w:t xml:space="preserve">   Mountain    </w:t>
      </w:r>
      <w:r>
        <w:t xml:space="preserve">   Austria    </w:t>
      </w:r>
      <w:r>
        <w:t xml:space="preserve">   Dead    </w:t>
      </w:r>
      <w:r>
        <w:t xml:space="preserve">   Ice    </w:t>
      </w:r>
      <w:r>
        <w:t xml:space="preserve">   Ice man    </w:t>
      </w:r>
      <w:r>
        <w:t xml:space="preserve">   Italy    </w:t>
      </w:r>
      <w:r>
        <w:t xml:space="preserve">   snow    </w:t>
      </w:r>
      <w:r>
        <w:t xml:space="preserve">   Ötztal Alps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for Ice Man</dc:title>
  <dcterms:created xsi:type="dcterms:W3CDTF">2021-10-11T22:13:04Z</dcterms:created>
  <dcterms:modified xsi:type="dcterms:W3CDTF">2021-10-11T22:13:04Z</dcterms:modified>
</cp:coreProperties>
</file>