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Word Search for Romans 8:1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now    </w:t>
      </w:r>
      <w:r>
        <w:t xml:space="preserve">   there    </w:t>
      </w:r>
      <w:r>
        <w:t xml:space="preserve">   in    </w:t>
      </w:r>
      <w:r>
        <w:t xml:space="preserve">   are    </w:t>
      </w:r>
      <w:r>
        <w:t xml:space="preserve">   who    </w:t>
      </w:r>
      <w:r>
        <w:t xml:space="preserve">   those    </w:t>
      </w:r>
      <w:r>
        <w:t xml:space="preserve">   for    </w:t>
      </w:r>
      <w:r>
        <w:t xml:space="preserve">   condemnation    </w:t>
      </w:r>
      <w:r>
        <w:t xml:space="preserve">   no    </w:t>
      </w:r>
      <w:r>
        <w:t xml:space="preserve">   is    </w:t>
      </w:r>
      <w:r>
        <w:t xml:space="preserve">   Therefore    </w:t>
      </w:r>
      <w:r>
        <w:t xml:space="preserve">   Christ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Search for Romans 8:1</dc:title>
  <dcterms:created xsi:type="dcterms:W3CDTF">2021-10-10T23:46:22Z</dcterms:created>
  <dcterms:modified xsi:type="dcterms:W3CDTF">2021-10-10T23:46:22Z</dcterms:modified>
</cp:coreProperties>
</file>