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for ou/ow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house    </w:t>
      </w:r>
      <w:r>
        <w:t xml:space="preserve">   slouch    </w:t>
      </w:r>
      <w:r>
        <w:t xml:space="preserve">   scowl    </w:t>
      </w:r>
      <w:r>
        <w:t xml:space="preserve">   sprout    </w:t>
      </w:r>
      <w:r>
        <w:t xml:space="preserve">   plow    </w:t>
      </w:r>
      <w:r>
        <w:t xml:space="preserve">   tower    </w:t>
      </w:r>
      <w:r>
        <w:t xml:space="preserve">   prowl    </w:t>
      </w:r>
      <w:r>
        <w:t xml:space="preserve">   brow    </w:t>
      </w:r>
      <w:r>
        <w:t xml:space="preserve">   frown    </w:t>
      </w:r>
      <w:r>
        <w:t xml:space="preserve">   crown    </w:t>
      </w:r>
      <w:r>
        <w:t xml:space="preserve">   mountain    </w:t>
      </w:r>
      <w:r>
        <w:t xml:space="preserve">   spout    </w:t>
      </w:r>
      <w:r>
        <w:t xml:space="preserve">   mound    </w:t>
      </w:r>
      <w:r>
        <w:t xml:space="preserve">   trout    </w:t>
      </w:r>
      <w:r>
        <w:t xml:space="preserve">   cloud    </w:t>
      </w:r>
      <w:r>
        <w:t xml:space="preserve">   yowl    </w:t>
      </w:r>
      <w:r>
        <w:t xml:space="preserve">   jowl    </w:t>
      </w:r>
      <w:r>
        <w:t xml:space="preserve">   gown    </w:t>
      </w:r>
      <w:r>
        <w:t xml:space="preserve">   vow    </w:t>
      </w:r>
      <w:r>
        <w:t xml:space="preserve">   how    </w:t>
      </w:r>
      <w:r>
        <w:t xml:space="preserve">   pout    </w:t>
      </w:r>
      <w:r>
        <w:t xml:space="preserve">   foul    </w:t>
      </w:r>
      <w:r>
        <w:t xml:space="preserve">   ouch    </w:t>
      </w:r>
      <w:r>
        <w:t xml:space="preserve">   out    </w:t>
      </w:r>
      <w:r>
        <w:t xml:space="preserve">   loud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ou/ow</dc:title>
  <dcterms:created xsi:type="dcterms:W3CDTF">2021-10-11T22:13:40Z</dcterms:created>
  <dcterms:modified xsi:type="dcterms:W3CDTF">2021-10-11T22:13:40Z</dcterms:modified>
</cp:coreProperties>
</file>