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manna &amp;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Old Testament    </w:t>
      </w:r>
      <w:r>
        <w:t xml:space="preserve">   Provide    </w:t>
      </w:r>
      <w:r>
        <w:t xml:space="preserve">   God    </w:t>
      </w:r>
      <w:r>
        <w:t xml:space="preserve">   Trust    </w:t>
      </w:r>
      <w:r>
        <w:t xml:space="preserve">   Canaan    </w:t>
      </w:r>
      <w:r>
        <w:t xml:space="preserve">   Promise Land    </w:t>
      </w:r>
      <w:r>
        <w:t xml:space="preserve">   forty years    </w:t>
      </w:r>
      <w:r>
        <w:t xml:space="preserve">   Baskets    </w:t>
      </w:r>
      <w:r>
        <w:t xml:space="preserve">   Aaron    </w:t>
      </w:r>
      <w:r>
        <w:t xml:space="preserve">   desert    </w:t>
      </w:r>
      <w:r>
        <w:t xml:space="preserve">   Quail    </w:t>
      </w:r>
      <w:r>
        <w:t xml:space="preserve">   Grumbeling    </w:t>
      </w:r>
      <w:r>
        <w:t xml:space="preserve">   Moses    </w:t>
      </w:r>
      <w:r>
        <w:t xml:space="preserve">   Food    </w:t>
      </w:r>
      <w:r>
        <w:t xml:space="preserve">   Struck    </w:t>
      </w:r>
      <w:r>
        <w:t xml:space="preserve">   Staff    </w:t>
      </w:r>
      <w:r>
        <w:t xml:space="preserve">   water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manna &amp; water</dc:title>
  <dcterms:created xsi:type="dcterms:W3CDTF">2021-10-11T22:13:17Z</dcterms:created>
  <dcterms:modified xsi:type="dcterms:W3CDTF">2021-10-11T22:13:17Z</dcterms:modified>
</cp:coreProperties>
</file>