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no#2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chronology    </w:t>
      </w:r>
      <w:r>
        <w:t xml:space="preserve">   geography    </w:t>
      </w:r>
      <w:r>
        <w:t xml:space="preserve">   plateau    </w:t>
      </w:r>
      <w:r>
        <w:t xml:space="preserve">   himilayas    </w:t>
      </w:r>
      <w:r>
        <w:t xml:space="preserve">   beijing    </w:t>
      </w:r>
      <w:r>
        <w:t xml:space="preserve">   yangtzee    </w:t>
      </w:r>
      <w:r>
        <w:t xml:space="preserve">   confucius    </w:t>
      </w:r>
      <w:r>
        <w:t xml:space="preserve">   slaves    </w:t>
      </w:r>
      <w:r>
        <w:t xml:space="preserve">   merchants    </w:t>
      </w:r>
      <w:r>
        <w:t xml:space="preserve">   craftsman    </w:t>
      </w:r>
      <w:r>
        <w:t xml:space="preserve">   peasants    </w:t>
      </w:r>
      <w:r>
        <w:t xml:space="preserve">   scholars    </w:t>
      </w:r>
      <w:r>
        <w:t xml:space="preserve">   nobles    </w:t>
      </w:r>
      <w:r>
        <w:t xml:space="preserve">   emperor    </w:t>
      </w:r>
      <w:r>
        <w:t xml:space="preserve">   cycle    </w:t>
      </w:r>
      <w:r>
        <w:t xml:space="preserve">   dynastic    </w:t>
      </w:r>
      <w:r>
        <w:t xml:space="preserve">   dynasty    </w:t>
      </w:r>
      <w:r>
        <w:t xml:space="preserve">   society    </w:t>
      </w:r>
      <w:r>
        <w:t xml:space="preserve">   ancient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no#2</dc:title>
  <dcterms:created xsi:type="dcterms:W3CDTF">2021-10-11T22:14:43Z</dcterms:created>
  <dcterms:modified xsi:type="dcterms:W3CDTF">2021-10-11T22:14:43Z</dcterms:modified>
</cp:coreProperties>
</file>