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of Ghana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Stew    </w:t>
      </w:r>
      <w:r>
        <w:t xml:space="preserve">   Rice    </w:t>
      </w:r>
      <w:r>
        <w:t xml:space="preserve">   Beans    </w:t>
      </w:r>
      <w:r>
        <w:t xml:space="preserve">   African American    </w:t>
      </w:r>
      <w:r>
        <w:t xml:space="preserve">   Star    </w:t>
      </w:r>
      <w:r>
        <w:t xml:space="preserve">   Gold    </w:t>
      </w:r>
      <w:r>
        <w:t xml:space="preserve">   Green    </w:t>
      </w:r>
      <w:r>
        <w:t xml:space="preserve">   Red    </w:t>
      </w:r>
      <w:r>
        <w:t xml:space="preserve">   Avacado with Smoked Fish    </w:t>
      </w:r>
      <w:r>
        <w:t xml:space="preserve">   Palm Nut Soup    </w:t>
      </w:r>
      <w:r>
        <w:t xml:space="preserve">   FUFU    </w:t>
      </w:r>
      <w:r>
        <w:t xml:space="preserve">   Plantain Chips    </w:t>
      </w:r>
      <w:r>
        <w:t xml:space="preserve">   Black Star    </w:t>
      </w:r>
      <w:r>
        <w:t xml:space="preserve">   Lake Volta    </w:t>
      </w:r>
      <w:r>
        <w:t xml:space="preserve">   Hotel    </w:t>
      </w:r>
      <w:r>
        <w:t xml:space="preserve">   Palace    </w:t>
      </w:r>
      <w:r>
        <w:t xml:space="preserve">   Republic    </w:t>
      </w:r>
      <w:r>
        <w:t xml:space="preserve">   Soccer    </w:t>
      </w:r>
      <w:r>
        <w:t xml:space="preserve">   Colorful    </w:t>
      </w:r>
      <w:r>
        <w:t xml:space="preserve">   Jellof    </w:t>
      </w:r>
      <w:r>
        <w:t xml:space="preserve">   Peaceful    </w:t>
      </w:r>
      <w:r>
        <w:t xml:space="preserve">   Ghanian    </w:t>
      </w:r>
      <w:r>
        <w:t xml:space="preserve">   Benin    </w:t>
      </w:r>
      <w:r>
        <w:t xml:space="preserve">   Accra    </w:t>
      </w:r>
      <w:r>
        <w:t xml:space="preserve">   Ghana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of Ghana</dc:title>
  <dcterms:created xsi:type="dcterms:W3CDTF">2021-10-11T22:13:28Z</dcterms:created>
  <dcterms:modified xsi:type="dcterms:W3CDTF">2021-10-11T22:13:28Z</dcterms:modified>
</cp:coreProperties>
</file>