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Word Search of Parts of Asia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Yangtze River    </w:t>
      </w:r>
      <w:r>
        <w:t xml:space="preserve">   Gobi desert    </w:t>
      </w:r>
      <w:r>
        <w:t xml:space="preserve">   Yellow Sea    </w:t>
      </w:r>
      <w:r>
        <w:t xml:space="preserve">   India    </w:t>
      </w:r>
      <w:r>
        <w:t xml:space="preserve">   Indonesia     </w:t>
      </w:r>
      <w:r>
        <w:t xml:space="preserve">   Vietnam    </w:t>
      </w:r>
      <w:r>
        <w:t xml:space="preserve">   South Korea    </w:t>
      </w:r>
      <w:r>
        <w:t xml:space="preserve">   North Korea    </w:t>
      </w:r>
      <w:r>
        <w:t xml:space="preserve">   Japan    </w:t>
      </w:r>
      <w:r>
        <w:t xml:space="preserve">   China    </w:t>
      </w:r>
      <w:r>
        <w:t xml:space="preserve">   Mao Zedong    </w:t>
      </w:r>
      <w:r>
        <w:t xml:space="preserve">   Mohandas Gandhi    </w:t>
      </w:r>
      <w:r>
        <w:t xml:space="preserve">   Ho Chi Minh    </w:t>
      </w:r>
      <w:r>
        <w:t xml:space="preserve">   Viet Cong    </w:t>
      </w:r>
      <w:r>
        <w:t xml:space="preserve">   Indian Ocean    </w:t>
      </w:r>
      <w:r>
        <w:t xml:space="preserve">   Ganges River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Word Search of Parts of Asia</dc:title>
  <dcterms:created xsi:type="dcterms:W3CDTF">2021-10-11T22:13:00Z</dcterms:created>
  <dcterms:modified xsi:type="dcterms:W3CDTF">2021-10-11T22:13:00Z</dcterms:modified>
</cp:coreProperties>
</file>