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of the Day-China Ideas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acupuncture    </w:t>
      </w:r>
      <w:r>
        <w:t xml:space="preserve">   Confucius    </w:t>
      </w:r>
      <w:r>
        <w:t xml:space="preserve">   Confusiusm    </w:t>
      </w:r>
      <w:r>
        <w:t xml:space="preserve">   Daoism    </w:t>
      </w:r>
      <w:r>
        <w:t xml:space="preserve">   diffusion    </w:t>
      </w:r>
      <w:r>
        <w:t xml:space="preserve">   Great Wall    </w:t>
      </w:r>
      <w:r>
        <w:t xml:space="preserve">   jade    </w:t>
      </w:r>
      <w:r>
        <w:t xml:space="preserve">   Laozi    </w:t>
      </w:r>
      <w:r>
        <w:t xml:space="preserve">   Legalism    </w:t>
      </w:r>
      <w:r>
        <w:t xml:space="preserve">   lords    </w:t>
      </w:r>
      <w:r>
        <w:t xml:space="preserve">   oracle    </w:t>
      </w:r>
      <w:r>
        <w:t xml:space="preserve">   peasants    </w:t>
      </w:r>
      <w:r>
        <w:t xml:space="preserve">   seismograph    </w:t>
      </w:r>
      <w:r>
        <w:t xml:space="preserve">   silk    </w:t>
      </w:r>
      <w:r>
        <w:t xml:space="preserve">   Silk Road    </w:t>
      </w:r>
      <w:r>
        <w:t xml:space="preserve">   sundial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of the Day-China Ideas</dc:title>
  <dcterms:created xsi:type="dcterms:W3CDTF">2021-10-11T22:13:04Z</dcterms:created>
  <dcterms:modified xsi:type="dcterms:W3CDTF">2021-10-11T22:13:04Z</dcterms:modified>
</cp:coreProperties>
</file>