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of the Guatemalan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ARMY CAMP    </w:t>
      </w:r>
      <w:r>
        <w:t xml:space="preserve">   ARMY PLANS    </w:t>
      </w:r>
      <w:r>
        <w:t xml:space="preserve">   BATTLE    </w:t>
      </w:r>
      <w:r>
        <w:t xml:space="preserve">   BOMB    </w:t>
      </w:r>
      <w:r>
        <w:t xml:space="preserve">   COMBATE    </w:t>
      </w:r>
      <w:r>
        <w:t xml:space="preserve">   GENERAL    </w:t>
      </w:r>
      <w:r>
        <w:t xml:space="preserve">   GRENADE    </w:t>
      </w:r>
      <w:r>
        <w:t xml:space="preserve">   GUERRILLAS    </w:t>
      </w:r>
      <w:r>
        <w:t xml:space="preserve">   GUN    </w:t>
      </w:r>
      <w:r>
        <w:t xml:space="preserve">   MASSACRE    </w:t>
      </w:r>
      <w:r>
        <w:t xml:space="preserve">   ORPHANS    </w:t>
      </w:r>
      <w:r>
        <w:t xml:space="preserve">   REINFORCEMENT    </w:t>
      </w:r>
      <w:r>
        <w:t xml:space="preserve">   TREASON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the Guatemalan Civil War</dc:title>
  <dcterms:created xsi:type="dcterms:W3CDTF">2021-10-11T22:13:43Z</dcterms:created>
  <dcterms:modified xsi:type="dcterms:W3CDTF">2021-10-11T22:13:43Z</dcterms:modified>
</cp:coreProperties>
</file>