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Search of the Year:by Helka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of the Year:by Helka</dc:title>
  <dcterms:created xsi:type="dcterms:W3CDTF">2022-08-05T18:25:43Z</dcterms:created>
  <dcterms:modified xsi:type="dcterms:W3CDTF">2022-08-05T18:25:43Z</dcterms:modified>
</cp:coreProperties>
</file>