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on Church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Carey helped found this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kinds of people called The Enlightenment the "Age of Reason" and  “a freeing from superstition and ignorance”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Vincent de Saint Paul used this to escape his family's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missionary really helped William Carey spread the word of god throughout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inspired William Carey to spread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when the rise of modern science helped shed light and question onto Christianity and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born in 1580 into a very poor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Vincent de Saint Paul helped found this group with the help of Louise de Marillac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Enlightenment was a conflict between this and the seek for understanding with the reason of evidence and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missionary who helped the evangelization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Where William Carey and John Thomas first started preaching in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Church History</dc:title>
  <dcterms:created xsi:type="dcterms:W3CDTF">2021-10-11T22:13:46Z</dcterms:created>
  <dcterms:modified xsi:type="dcterms:W3CDTF">2021-10-11T22:13:46Z</dcterms:modified>
</cp:coreProperties>
</file>