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on 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Kindergarten    </w:t>
      </w:r>
      <w:r>
        <w:t xml:space="preserve">   Lying    </w:t>
      </w:r>
      <w:r>
        <w:t xml:space="preserve">   Praise    </w:t>
      </w:r>
      <w:r>
        <w:t xml:space="preserve">   Discipline    </w:t>
      </w:r>
      <w:r>
        <w:t xml:space="preserve">   Indulgent    </w:t>
      </w:r>
      <w:r>
        <w:t xml:space="preserve">   Neglectful    </w:t>
      </w:r>
      <w:r>
        <w:t xml:space="preserve">   First Aid    </w:t>
      </w:r>
      <w:r>
        <w:t xml:space="preserve">   Playpens    </w:t>
      </w:r>
      <w:r>
        <w:t xml:space="preserve">   Motor Skills    </w:t>
      </w:r>
      <w:r>
        <w:t xml:space="preserve">   Contractions    </w:t>
      </w:r>
      <w:r>
        <w:t xml:space="preserve">   Labour    </w:t>
      </w:r>
      <w:r>
        <w:t xml:space="preserve">   Breastfeeding    </w:t>
      </w:r>
      <w:r>
        <w:t xml:space="preserve">   Ultrasound    </w:t>
      </w:r>
      <w:r>
        <w:t xml:space="preserve">   Baby    </w:t>
      </w:r>
      <w:r>
        <w:t xml:space="preserve">   Love    </w:t>
      </w:r>
      <w:r>
        <w:t xml:space="preserve">   Pregnancy    </w:t>
      </w:r>
      <w:r>
        <w:t xml:space="preserve">   Play    </w:t>
      </w:r>
      <w:r>
        <w:t xml:space="preserve">   Blended Family    </w:t>
      </w:r>
      <w:r>
        <w:t xml:space="preserve">   Family    </w:t>
      </w:r>
      <w:r>
        <w:t xml:space="preserve">   Father    </w:t>
      </w:r>
      <w:r>
        <w:t xml:space="preserve">   Mother    </w:t>
      </w:r>
      <w:r>
        <w:t xml:space="preserve">   Children    </w:t>
      </w:r>
      <w:r>
        <w:t xml:space="preserve">   Resourceful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Parenting</dc:title>
  <dcterms:created xsi:type="dcterms:W3CDTF">2021-10-11T22:14:28Z</dcterms:created>
  <dcterms:modified xsi:type="dcterms:W3CDTF">2021-10-11T22:14:28Z</dcterms:modified>
</cp:coreProperties>
</file>