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/oy/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ENJOY    </w:t>
      </w:r>
      <w:r>
        <w:t xml:space="preserve">   TOMBOY    </w:t>
      </w:r>
      <w:r>
        <w:t xml:space="preserve">   ANNOY    </w:t>
      </w:r>
      <w:r>
        <w:t xml:space="preserve">   COWBOY    </w:t>
      </w:r>
      <w:r>
        <w:t xml:space="preserve">   DESTROY    </w:t>
      </w:r>
      <w:r>
        <w:t xml:space="preserve">   OINTMENT    </w:t>
      </w:r>
      <w:r>
        <w:t xml:space="preserve">   DISJOINT    </w:t>
      </w:r>
      <w:r>
        <w:t xml:space="preserve">   JOIN    </w:t>
      </w:r>
      <w:r>
        <w:t xml:space="preserve">   COINS    </w:t>
      </w:r>
      <w:r>
        <w:t xml:space="preserve">   POINT    </w:t>
      </w:r>
      <w:r>
        <w:t xml:space="preserve">   SPOIL    </w:t>
      </w:r>
      <w:r>
        <w:t xml:space="preserve">   COIL    </w:t>
      </w:r>
      <w:r>
        <w:t xml:space="preserve">   SOIL    </w:t>
      </w:r>
      <w:r>
        <w:t xml:space="preserve">   TOILET    </w:t>
      </w:r>
      <w:r>
        <w:t xml:space="preserve">   FOIL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/oy/ List</dc:title>
  <dcterms:created xsi:type="dcterms:W3CDTF">2021-10-12T21:03:31Z</dcterms:created>
  <dcterms:modified xsi:type="dcterms:W3CDTF">2021-10-12T21:03:31Z</dcterms:modified>
</cp:coreProperties>
</file>