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to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Trust    </w:t>
      </w:r>
      <w:r>
        <w:t xml:space="preserve">   Praise    </w:t>
      </w:r>
      <w:r>
        <w:t xml:space="preserve">   Holy Spirit    </w:t>
      </w:r>
      <w:r>
        <w:t xml:space="preserve">   Structure    </w:t>
      </w:r>
      <w:r>
        <w:t xml:space="preserve">   Forgiveness    </w:t>
      </w:r>
      <w:r>
        <w:t xml:space="preserve">   Jesus    </w:t>
      </w:r>
      <w:r>
        <w:t xml:space="preserve">   Evangelist    </w:t>
      </w:r>
      <w:r>
        <w:t xml:space="preserve">   Kindness    </w:t>
      </w:r>
      <w:r>
        <w:t xml:space="preserve">   Long suffering    </w:t>
      </w:r>
      <w:r>
        <w:t xml:space="preserve">   Joy    </w:t>
      </w:r>
      <w:r>
        <w:t xml:space="preserve">   Meekness    </w:t>
      </w:r>
      <w:r>
        <w:t xml:space="preserve">   Sacrifice    </w:t>
      </w:r>
      <w:r>
        <w:t xml:space="preserve">   Fallow    </w:t>
      </w:r>
      <w:r>
        <w:t xml:space="preserve">   Appointed    </w:t>
      </w:r>
      <w:r>
        <w:t xml:space="preserve">   Anointed    </w:t>
      </w:r>
      <w:r>
        <w:t xml:space="preserve">   Love    </w:t>
      </w:r>
      <w:r>
        <w:t xml:space="preserve">   Sanctification    </w:t>
      </w:r>
      <w:r>
        <w:t xml:space="preserve">   Consecration    </w:t>
      </w:r>
      <w:r>
        <w:t xml:space="preserve">   Revelation    </w:t>
      </w:r>
      <w:r>
        <w:t xml:space="preserve">   Stewardship    </w:t>
      </w:r>
      <w:r>
        <w:t xml:space="preserve">   Sovereignty    </w:t>
      </w:r>
      <w:r>
        <w:t xml:space="preserve">   Sonship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to The Kingdom</dc:title>
  <dcterms:created xsi:type="dcterms:W3CDTF">2021-10-11T22:14:49Z</dcterms:created>
  <dcterms:modified xsi:type="dcterms:W3CDTF">2021-10-11T22:14:49Z</dcterms:modified>
</cp:coreProperties>
</file>