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with Ai and Ay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tray    </w:t>
      </w:r>
      <w:r>
        <w:t xml:space="preserve">   clay    </w:t>
      </w:r>
      <w:r>
        <w:t xml:space="preserve">   day    </w:t>
      </w:r>
      <w:r>
        <w:t xml:space="preserve">   sway    </w:t>
      </w:r>
      <w:r>
        <w:t xml:space="preserve">   play    </w:t>
      </w:r>
      <w:r>
        <w:t xml:space="preserve">   stay    </w:t>
      </w:r>
      <w:r>
        <w:t xml:space="preserve">   sprain    </w:t>
      </w:r>
      <w:r>
        <w:t xml:space="preserve">   train    </w:t>
      </w:r>
      <w:r>
        <w:t xml:space="preserve">   snail    </w:t>
      </w:r>
      <w:r>
        <w:t xml:space="preserve">   paint    </w:t>
      </w:r>
      <w:r>
        <w:t xml:space="preserve">   grain    </w:t>
      </w:r>
      <w:r>
        <w:t xml:space="preserve">   braid    </w:t>
      </w:r>
      <w:r>
        <w:t xml:space="preserve">   chain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with Ai and Ay words </dc:title>
  <dcterms:created xsi:type="dcterms:W3CDTF">2021-10-11T22:15:30Z</dcterms:created>
  <dcterms:modified xsi:type="dcterms:W3CDTF">2021-10-11T22:15:30Z</dcterms:modified>
</cp:coreProperties>
</file>