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with "ea"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cream    </w:t>
      </w:r>
      <w:r>
        <w:t xml:space="preserve">   dream    </w:t>
      </w:r>
      <w:r>
        <w:t xml:space="preserve">   steam    </w:t>
      </w:r>
      <w:r>
        <w:t xml:space="preserve">   seam    </w:t>
      </w:r>
      <w:r>
        <w:t xml:space="preserve">   team    </w:t>
      </w:r>
      <w:r>
        <w:t xml:space="preserve">   veal    </w:t>
      </w:r>
      <w:r>
        <w:t xml:space="preserve">   steal    </w:t>
      </w:r>
      <w:r>
        <w:t xml:space="preserve">   zeal    </w:t>
      </w:r>
      <w:r>
        <w:t xml:space="preserve">   seal    </w:t>
      </w:r>
      <w:r>
        <w:t xml:space="preserve">   meal    </w:t>
      </w:r>
      <w:r>
        <w:t xml:space="preserve">   heal    </w:t>
      </w:r>
      <w:r>
        <w:t xml:space="preserve">   deal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with "ea" Spelling Words</dc:title>
  <dcterms:created xsi:type="dcterms:W3CDTF">2021-10-11T22:14:31Z</dcterms:created>
  <dcterms:modified xsi:type="dcterms:W3CDTF">2021-10-11T22:14:31Z</dcterms:modified>
</cp:coreProperties>
</file>