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words beginning with 'un'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unprofessional    </w:t>
      </w:r>
      <w:r>
        <w:t xml:space="preserve">   unplug    </w:t>
      </w:r>
      <w:r>
        <w:t xml:space="preserve">   unpleasant    </w:t>
      </w:r>
      <w:r>
        <w:t xml:space="preserve">   unnecessary    </w:t>
      </w:r>
      <w:r>
        <w:t xml:space="preserve">   unlikely    </w:t>
      </w:r>
      <w:r>
        <w:t xml:space="preserve">   unlawful    </w:t>
      </w:r>
      <w:r>
        <w:t xml:space="preserve">   unknown    </w:t>
      </w:r>
      <w:r>
        <w:t xml:space="preserve">   unkind    </w:t>
      </w:r>
      <w:r>
        <w:t xml:space="preserve">   unfortunate    </w:t>
      </w:r>
      <w:r>
        <w:t xml:space="preserve">   unforgettable    </w:t>
      </w:r>
      <w:r>
        <w:t xml:space="preserve">   unfit    </w:t>
      </w:r>
      <w:r>
        <w:t xml:space="preserve">   unexpected    </w:t>
      </w:r>
      <w:r>
        <w:t xml:space="preserve">   unequal    </w:t>
      </w:r>
      <w:r>
        <w:t xml:space="preserve">   undressed    </w:t>
      </w:r>
      <w:r>
        <w:t xml:space="preserve">   uncertain    </w:t>
      </w:r>
      <w:r>
        <w:t xml:space="preserve">   unaware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words beginning with 'un'</dc:title>
  <dcterms:created xsi:type="dcterms:W3CDTF">2021-10-11T22:15:07Z</dcterms:created>
  <dcterms:modified xsi:type="dcterms:W3CDTF">2021-10-11T22:15:07Z</dcterms:modified>
</cp:coreProperties>
</file>