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Search:ee/ea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stream    </w:t>
      </w:r>
      <w:r>
        <w:t xml:space="preserve">   beef    </w:t>
      </w:r>
      <w:r>
        <w:t xml:space="preserve">   creed    </w:t>
      </w:r>
      <w:r>
        <w:t xml:space="preserve">   heed    </w:t>
      </w:r>
      <w:r>
        <w:t xml:space="preserve">   breeze    </w:t>
      </w:r>
      <w:r>
        <w:t xml:space="preserve">   cream    </w:t>
      </w:r>
      <w:r>
        <w:t xml:space="preserve">   dream    </w:t>
      </w:r>
      <w:r>
        <w:t xml:space="preserve">   clean    </w:t>
      </w:r>
      <w:r>
        <w:t xml:space="preserve">   knee    </w:t>
      </w:r>
      <w:r>
        <w:t xml:space="preserve">   lean    </w:t>
      </w:r>
      <w:r>
        <w:t xml:space="preserve">   bleed    </w:t>
      </w:r>
      <w:r>
        <w:t xml:space="preserve">   lead    </w:t>
      </w:r>
      <w:r>
        <w:t xml:space="preserve">   greed    </w:t>
      </w:r>
      <w:r>
        <w:t xml:space="preserve">   free    </w:t>
      </w:r>
      <w:r>
        <w:t xml:space="preserve">   three    </w:t>
      </w:r>
      <w:r>
        <w:t xml:space="preserve">   beans    </w:t>
      </w:r>
      <w:r>
        <w:t xml:space="preserve">   peas    </w:t>
      </w:r>
      <w:r>
        <w:t xml:space="preserve">   green    </w:t>
      </w:r>
      <w:r>
        <w:t xml:space="preserve">   mead    </w:t>
      </w:r>
      <w:r>
        <w:t xml:space="preserve">   steam    </w:t>
      </w:r>
      <w:r>
        <w:t xml:space="preserve">   bead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Search:ee/ea words</dc:title>
  <dcterms:created xsi:type="dcterms:W3CDTF">2021-10-11T22:14:49Z</dcterms:created>
  <dcterms:modified xsi:type="dcterms:W3CDTF">2021-10-11T22:14:49Z</dcterms:modified>
</cp:coreProperties>
</file>